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D4" w:rsidRPr="008209C7" w:rsidRDefault="00A36470" w:rsidP="00D1672A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r w:rsidRPr="008209C7">
        <w:rPr>
          <w:rFonts w:ascii="Times New Roman" w:hAnsi="Times New Roman" w:cs="Times New Roman"/>
          <w:color w:val="auto"/>
          <w:sz w:val="26"/>
          <w:szCs w:val="26"/>
        </w:rPr>
        <w:t>Format for the short resume (PI/Co-PI)</w:t>
      </w:r>
    </w:p>
    <w:p w:rsidR="008541A3" w:rsidRPr="008209C7" w:rsidRDefault="008541A3" w:rsidP="00D16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59"/>
        <w:gridCol w:w="3969"/>
      </w:tblGrid>
      <w:tr w:rsidR="00D1672A" w:rsidRPr="008209C7" w:rsidTr="008209C7">
        <w:trPr>
          <w:trHeight w:val="464"/>
        </w:trPr>
        <w:tc>
          <w:tcPr>
            <w:tcW w:w="4959" w:type="dxa"/>
            <w:shd w:val="clear" w:color="auto" w:fill="D9D9D9" w:themeFill="background1" w:themeFillShade="D9"/>
          </w:tcPr>
          <w:p w:rsidR="008541A3" w:rsidRPr="008209C7" w:rsidRDefault="008541A3" w:rsidP="008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a) Name of PI/Co-PI along with their affiliation</w:t>
            </w:r>
          </w:p>
        </w:tc>
        <w:tc>
          <w:tcPr>
            <w:tcW w:w="3969" w:type="dxa"/>
          </w:tcPr>
          <w:p w:rsidR="008541A3" w:rsidRPr="008209C7" w:rsidRDefault="008541A3" w:rsidP="0080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2A" w:rsidRPr="008209C7" w:rsidTr="008209C7">
        <w:trPr>
          <w:trHeight w:val="464"/>
        </w:trPr>
        <w:tc>
          <w:tcPr>
            <w:tcW w:w="4959" w:type="dxa"/>
            <w:shd w:val="clear" w:color="auto" w:fill="D9D9D9" w:themeFill="background1" w:themeFillShade="D9"/>
          </w:tcPr>
          <w:p w:rsidR="008541A3" w:rsidRPr="008209C7" w:rsidRDefault="008541A3" w:rsidP="008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b) Date of Birth</w:t>
            </w:r>
          </w:p>
        </w:tc>
        <w:tc>
          <w:tcPr>
            <w:tcW w:w="3969" w:type="dxa"/>
          </w:tcPr>
          <w:p w:rsidR="008541A3" w:rsidRPr="008209C7" w:rsidRDefault="008541A3" w:rsidP="0080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2A" w:rsidRPr="008209C7" w:rsidTr="008209C7">
        <w:trPr>
          <w:trHeight w:val="464"/>
        </w:trPr>
        <w:tc>
          <w:tcPr>
            <w:tcW w:w="4959" w:type="dxa"/>
            <w:shd w:val="clear" w:color="auto" w:fill="D9D9D9" w:themeFill="background1" w:themeFillShade="D9"/>
          </w:tcPr>
          <w:p w:rsidR="008541A3" w:rsidRPr="008209C7" w:rsidRDefault="008541A3" w:rsidP="008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c) Domain Expertise</w:t>
            </w:r>
          </w:p>
        </w:tc>
        <w:tc>
          <w:tcPr>
            <w:tcW w:w="3969" w:type="dxa"/>
          </w:tcPr>
          <w:p w:rsidR="008541A3" w:rsidRPr="008209C7" w:rsidRDefault="008541A3" w:rsidP="0080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2A" w:rsidRPr="008209C7" w:rsidTr="008209C7">
        <w:trPr>
          <w:trHeight w:val="461"/>
        </w:trPr>
        <w:tc>
          <w:tcPr>
            <w:tcW w:w="4959" w:type="dxa"/>
            <w:shd w:val="clear" w:color="auto" w:fill="D9D9D9" w:themeFill="background1" w:themeFillShade="D9"/>
          </w:tcPr>
          <w:p w:rsidR="008541A3" w:rsidRPr="008209C7" w:rsidRDefault="008541A3" w:rsidP="008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d) Number of articles in PubMed (Past 10 years)</w:t>
            </w:r>
          </w:p>
        </w:tc>
        <w:tc>
          <w:tcPr>
            <w:tcW w:w="3969" w:type="dxa"/>
          </w:tcPr>
          <w:p w:rsidR="008541A3" w:rsidRPr="008209C7" w:rsidRDefault="008541A3" w:rsidP="0080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2A" w:rsidRPr="008209C7" w:rsidTr="008209C7">
        <w:trPr>
          <w:trHeight w:val="464"/>
        </w:trPr>
        <w:tc>
          <w:tcPr>
            <w:tcW w:w="4959" w:type="dxa"/>
            <w:shd w:val="clear" w:color="auto" w:fill="D9D9D9" w:themeFill="background1" w:themeFillShade="D9"/>
          </w:tcPr>
          <w:p w:rsidR="008541A3" w:rsidRPr="008209C7" w:rsidRDefault="008541A3" w:rsidP="008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e) h-index</w:t>
            </w:r>
          </w:p>
        </w:tc>
        <w:tc>
          <w:tcPr>
            <w:tcW w:w="3969" w:type="dxa"/>
          </w:tcPr>
          <w:p w:rsidR="008541A3" w:rsidRPr="008209C7" w:rsidRDefault="008541A3" w:rsidP="0080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2A" w:rsidRPr="008209C7" w:rsidTr="008209C7">
        <w:trPr>
          <w:trHeight w:val="437"/>
        </w:trPr>
        <w:tc>
          <w:tcPr>
            <w:tcW w:w="4959" w:type="dxa"/>
            <w:shd w:val="clear" w:color="auto" w:fill="D9D9D9" w:themeFill="background1" w:themeFillShade="D9"/>
          </w:tcPr>
          <w:p w:rsidR="008541A3" w:rsidRPr="008209C7" w:rsidRDefault="008541A3" w:rsidP="008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f) Fellow of Academies</w:t>
            </w:r>
          </w:p>
        </w:tc>
        <w:tc>
          <w:tcPr>
            <w:tcW w:w="3969" w:type="dxa"/>
          </w:tcPr>
          <w:p w:rsidR="008541A3" w:rsidRPr="008209C7" w:rsidRDefault="008541A3" w:rsidP="0080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1D4" w:rsidRPr="008209C7" w:rsidRDefault="00A3647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8209C7">
        <w:rPr>
          <w:rFonts w:ascii="Times New Roman" w:hAnsi="Times New Roman" w:cs="Times New Roman"/>
          <w:color w:val="auto"/>
          <w:sz w:val="24"/>
          <w:szCs w:val="24"/>
        </w:rPr>
        <w:t xml:space="preserve">g) Maximum of 10 primary research publications </w:t>
      </w:r>
      <w:r w:rsidR="00D1672A" w:rsidRPr="008209C7">
        <w:rPr>
          <w:rFonts w:ascii="Times New Roman" w:hAnsi="Times New Roman" w:cs="Times New Roman"/>
          <w:color w:val="auto"/>
          <w:sz w:val="24"/>
          <w:szCs w:val="24"/>
        </w:rPr>
        <w:t>related to the proposal:</w:t>
      </w:r>
    </w:p>
    <w:tbl>
      <w:tblPr>
        <w:tblStyle w:val="TableGrid"/>
        <w:tblW w:w="89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1276"/>
        <w:gridCol w:w="1984"/>
        <w:gridCol w:w="3119"/>
      </w:tblGrid>
      <w:tr w:rsidR="00D1672A" w:rsidRPr="008209C7" w:rsidTr="008209C7">
        <w:tc>
          <w:tcPr>
            <w:tcW w:w="2549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Publication details in AMA style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Impact factor of journal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Author type (first, corresponding, co-author)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Name of policy/programme/</w:t>
            </w:r>
            <w:r w:rsidR="008541A3" w:rsidRPr="0082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protocol document or patent/</w:t>
            </w:r>
            <w:r w:rsidR="008541A3" w:rsidRPr="0082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  <w:r w:rsidR="00D1672A" w:rsidRPr="008209C7">
              <w:rPr>
                <w:rFonts w:ascii="Times New Roman" w:hAnsi="Times New Roman" w:cs="Times New Roman"/>
                <w:sz w:val="24"/>
                <w:szCs w:val="24"/>
              </w:rPr>
              <w:t>ization of products where cited</w:t>
            </w:r>
          </w:p>
        </w:tc>
      </w:tr>
      <w:tr w:rsidR="00D1672A" w:rsidRPr="008209C7" w:rsidTr="008209C7">
        <w:trPr>
          <w:trHeight w:val="439"/>
        </w:trPr>
        <w:tc>
          <w:tcPr>
            <w:tcW w:w="2549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2A" w:rsidRPr="008209C7" w:rsidTr="008209C7">
        <w:trPr>
          <w:trHeight w:val="439"/>
        </w:trPr>
        <w:tc>
          <w:tcPr>
            <w:tcW w:w="2549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2A" w:rsidRPr="008209C7" w:rsidTr="008209C7">
        <w:trPr>
          <w:trHeight w:val="439"/>
        </w:trPr>
        <w:tc>
          <w:tcPr>
            <w:tcW w:w="2549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1D4" w:rsidRPr="008209C7" w:rsidRDefault="00A3647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8209C7">
        <w:rPr>
          <w:rFonts w:ascii="Times New Roman" w:hAnsi="Times New Roman" w:cs="Times New Roman"/>
          <w:color w:val="auto"/>
          <w:sz w:val="24"/>
          <w:szCs w:val="24"/>
        </w:rPr>
        <w:t>h) Experience as Investigator (completed projects):</w:t>
      </w:r>
    </w:p>
    <w:tbl>
      <w:tblPr>
        <w:tblStyle w:val="TableGrid"/>
        <w:tblW w:w="88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1559"/>
        <w:gridCol w:w="1417"/>
        <w:gridCol w:w="1985"/>
      </w:tblGrid>
      <w:tr w:rsidR="00D1672A" w:rsidRPr="008209C7" w:rsidTr="002105CE">
        <w:tc>
          <w:tcPr>
            <w:tcW w:w="2235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Short title of project (Max. 10 words)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Role PI/Co-PI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Funding agency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Amount of funding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Reference of main publications</w:t>
            </w:r>
          </w:p>
        </w:tc>
      </w:tr>
      <w:tr w:rsidR="00D1672A" w:rsidRPr="008209C7" w:rsidTr="002105CE">
        <w:trPr>
          <w:trHeight w:val="438"/>
        </w:trPr>
        <w:tc>
          <w:tcPr>
            <w:tcW w:w="2235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3" w:rsidRPr="008209C7" w:rsidTr="002105CE">
        <w:trPr>
          <w:trHeight w:val="438"/>
        </w:trPr>
        <w:tc>
          <w:tcPr>
            <w:tcW w:w="2235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2A" w:rsidRPr="008209C7" w:rsidTr="002105CE">
        <w:trPr>
          <w:trHeight w:val="438"/>
        </w:trPr>
        <w:tc>
          <w:tcPr>
            <w:tcW w:w="2235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1D4" w:rsidRPr="008209C7" w:rsidRDefault="00A36470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8209C7">
        <w:rPr>
          <w:rFonts w:ascii="Times New Roman" w:hAnsi="Times New Roman" w:cs="Times New Roman"/>
          <w:color w:val="auto"/>
          <w:sz w:val="24"/>
          <w:szCs w:val="24"/>
        </w:rPr>
        <w:t>i) All ongoing research projects:</w:t>
      </w:r>
    </w:p>
    <w:tbl>
      <w:tblPr>
        <w:tblStyle w:val="TableGrid"/>
        <w:tblW w:w="88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134"/>
        <w:gridCol w:w="1701"/>
        <w:gridCol w:w="1276"/>
        <w:gridCol w:w="1276"/>
      </w:tblGrid>
      <w:tr w:rsidR="00D20117" w:rsidRPr="008209C7" w:rsidTr="002105CE">
        <w:tc>
          <w:tcPr>
            <w:tcW w:w="1668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Project ID</w:t>
            </w:r>
            <w:r w:rsidR="008541A3" w:rsidRPr="008209C7">
              <w:rPr>
                <w:rFonts w:ascii="Times New Roman" w:hAnsi="Times New Roman" w:cs="Times New Roman"/>
                <w:sz w:val="24"/>
                <w:szCs w:val="24"/>
              </w:rPr>
              <w:t>/ BioRRAP ID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Grant amount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Funding agency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C41D4" w:rsidRPr="008209C7" w:rsidRDefault="00A36470" w:rsidP="0075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 xml:space="preserve">Start </w:t>
            </w:r>
            <w:r w:rsidR="00756FEB" w:rsidRPr="0082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C41D4" w:rsidRPr="008209C7" w:rsidRDefault="00A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C7">
              <w:rPr>
                <w:rFonts w:ascii="Times New Roman" w:hAnsi="Times New Roman" w:cs="Times New Roman"/>
                <w:sz w:val="24"/>
                <w:szCs w:val="24"/>
              </w:rPr>
              <w:t>Duration of project</w:t>
            </w:r>
          </w:p>
        </w:tc>
      </w:tr>
      <w:tr w:rsidR="00D1672A" w:rsidRPr="008209C7" w:rsidTr="002105CE">
        <w:trPr>
          <w:trHeight w:val="425"/>
        </w:trPr>
        <w:tc>
          <w:tcPr>
            <w:tcW w:w="1668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A3" w:rsidRPr="008209C7" w:rsidTr="002105CE">
        <w:trPr>
          <w:trHeight w:val="425"/>
        </w:trPr>
        <w:tc>
          <w:tcPr>
            <w:tcW w:w="1668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1A3" w:rsidRPr="008209C7" w:rsidRDefault="00854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2A" w:rsidRPr="008209C7" w:rsidTr="002105CE">
        <w:trPr>
          <w:trHeight w:val="425"/>
        </w:trPr>
        <w:tc>
          <w:tcPr>
            <w:tcW w:w="1668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72A" w:rsidRPr="008209C7" w:rsidRDefault="00D16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36470" w:rsidRPr="008209C7" w:rsidRDefault="00A36470">
      <w:pPr>
        <w:rPr>
          <w:rFonts w:ascii="Times New Roman" w:hAnsi="Times New Roman" w:cs="Times New Roman"/>
          <w:sz w:val="24"/>
          <w:szCs w:val="24"/>
        </w:rPr>
      </w:pPr>
    </w:p>
    <w:sectPr w:rsidR="00A36470" w:rsidRPr="008209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D2831"/>
    <w:rsid w:val="0015074B"/>
    <w:rsid w:val="002105CE"/>
    <w:rsid w:val="002241FF"/>
    <w:rsid w:val="0029639D"/>
    <w:rsid w:val="002E43DE"/>
    <w:rsid w:val="00326F90"/>
    <w:rsid w:val="00354032"/>
    <w:rsid w:val="003D1355"/>
    <w:rsid w:val="004C297F"/>
    <w:rsid w:val="005B3C0C"/>
    <w:rsid w:val="00756FEB"/>
    <w:rsid w:val="008209C7"/>
    <w:rsid w:val="008541A3"/>
    <w:rsid w:val="008C41D4"/>
    <w:rsid w:val="00A36470"/>
    <w:rsid w:val="00AA1D8D"/>
    <w:rsid w:val="00B47730"/>
    <w:rsid w:val="00BA1784"/>
    <w:rsid w:val="00CB0664"/>
    <w:rsid w:val="00D1672A"/>
    <w:rsid w:val="00D20117"/>
    <w:rsid w:val="00DD7256"/>
    <w:rsid w:val="00E244FE"/>
    <w:rsid w:val="00FC693F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FD0ED"/>
  <w14:defaultImageDpi w14:val="300"/>
  <w15:docId w15:val="{0A53BA77-89F8-4B18-B9E0-395445D2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eGridLight">
    <w:name w:val="Grid Table Light"/>
    <w:basedOn w:val="TableNormal"/>
    <w:uiPriority w:val="99"/>
    <w:rsid w:val="008541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F9AF40-9089-4E44-83C0-38028EB5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Imran Ahmad</cp:lastModifiedBy>
  <cp:revision>7</cp:revision>
  <cp:lastPrinted>2025-02-13T06:08:00Z</cp:lastPrinted>
  <dcterms:created xsi:type="dcterms:W3CDTF">2025-02-13T06:14:00Z</dcterms:created>
  <dcterms:modified xsi:type="dcterms:W3CDTF">2025-02-13T07:04:00Z</dcterms:modified>
  <cp:category/>
</cp:coreProperties>
</file>